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书名：《线性代数》典型题精解与习题详解</w:t>
      </w:r>
    </w:p>
    <w:p>
      <w:r>
        <w:t>作者：郭风军主编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《线性代数》典型题精解与习题详解 评论地址：https://www.jiaokey.com/book/detail/12916647.html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