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营销职业认知  学习情境  1  认知零售企业的工作任务及岗位设置</w:t>
      </w:r>
    </w:p>
    <w:p>
      <w:r>
        <w:rPr>
          <w:rFonts w:ascii="宋体" w:hAnsi="宋体" w:eastAsia="宋体"/>
          <w:sz w:val="24"/>
        </w:rPr>
        <w:t>徐林，杨英梅主编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营销职业认知  学习情境  1  认知零售企业的工作任务及岗位设置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徐林，杨英梅主编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本书出售、求购地址：https://www.jiaokey.com/book/detail/12916603.html</w:t>
      </w:r>
    </w:p>
    <w:p>
      <w:r>
        <w:t>更多相关图书推荐：https://www.jiaokey.com</w:t>
      </w:r>
    </w:p>
    <w:p>
      <w:r>
        <w:t>徐林，杨英梅主编 其他作品：https://www.jiaokey.com/tag/徐林，杨英梅主编.html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关键词搜索：https://www.jiaokey.com/tag/营销职业认知  学习情境  1  认知零售企业的工作任务及岗位设置.html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