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书名：《线性代数（第5版）》同步辅导及习题全解</w:t>
      </w:r>
    </w:p>
    <w:p>
      <w:r>
        <w:t>作者：郭志梅，王曙东主编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总页数：232</w:t>
      </w:r>
    </w:p>
    <w:p>
      <w:r>
        <w:t>更多请访问教客网: www.jiaokey.com</w:t>
      </w:r>
    </w:p>
    <w:p>
      <w:r>
        <w:t>《线性代数（第5版）》同步辅导及习题全解 评论地址：https://www.jiaokey.com/book/detail/12916572.html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