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书名：林馥娜作品集  旷野淘馥  诗论卷</w:t>
      </w:r>
    </w:p>
    <w:p>
      <w:r>
        <w:t>作者：林馥娜著</w:t>
      </w:r>
    </w:p>
    <w:p>
      <w:r>
        <w:t>出版社：广州:花城出版社,2011.08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林馥娜作品集  旷野淘馥  诗论卷 评论地址：https://www.jiaokey.com/book/detail/12916556.html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