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陈陟云诗三十三首及两种解读</w:t>
      </w:r>
    </w:p>
    <w:p>
      <w:r>
        <w:rPr>
          <w:rFonts w:ascii="宋体" w:hAnsi="宋体" w:eastAsia="宋体"/>
          <w:sz w:val="24"/>
        </w:rPr>
        <w:t>陈陟云，张德明，向卫国著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陈陟云诗三十三首及两种解读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陈陟云，张德明，向卫国著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本书出售、求购地址：https://www.jiaokey.com/book/detail/12916555.html</w:t>
      </w:r>
    </w:p>
    <w:p>
      <w:r>
        <w:t>更多相关图书推荐：https://www.jiaokey.com</w:t>
      </w:r>
    </w:p>
    <w:p>
      <w:r>
        <w:t>陈陟云，张德明，向卫国著 其他作品：https://www.jiaokey.com/tag/陈陟云，张德明，向卫国著.html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关键词搜索：https://www.jiaokey.com/tag/陈陟云诗三十三首及两种解读.html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