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作者：李汉龙，缪淑贤主编</w:t>
      </w:r>
    </w:p>
    <w:p>
      <w:r>
        <w:t>出版社：北京:国防工业出版社,2011.01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复变函数 评论地址：https://www.jiaokey.com/book/detail/12916530.html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