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上海绿色建筑成果集  2005-2010</w:t>
      </w:r>
    </w:p>
    <w:p>
      <w:r>
        <w:rPr>
          <w:rFonts w:ascii="宋体" w:hAnsi="宋体" w:eastAsia="宋体"/>
          <w:sz w:val="24"/>
        </w:rPr>
        <w:t>韩继红主编；江天梅副主编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上海绿色建筑成果集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韩继红主编；江天梅副主编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本书出售、求购地址：https://www.jiaokey.com/book/detail/12916524.html</w:t>
      </w:r>
    </w:p>
    <w:p>
      <w:r>
        <w:t>更多相关图书推荐：https://www.jiaokey.com</w:t>
      </w:r>
    </w:p>
    <w:p>
      <w:r>
        <w:t>韩继红主编；江天梅副主编 其他作品：https://www.jiaokey.com/tag/韩继红主编；江天梅副主编.html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关键词搜索：https://www.jiaokey.com/tag/上海绿色建筑成果集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