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J2EE案例开发教程</w:t>
      </w:r>
    </w:p>
    <w:p>
      <w:r>
        <w:rPr>
          <w:rFonts w:ascii="宋体" w:hAnsi="宋体" w:eastAsia="宋体"/>
          <w:sz w:val="24"/>
        </w:rPr>
        <w:t>蒋卫祥，朱利华，闾枫编著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J2EE案例开发教程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蒋卫祥，朱利华，闾枫编著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本书出售、求购地址：https://www.jiaokey.com/book/detail/12916520.html</w:t>
      </w:r>
    </w:p>
    <w:p>
      <w:r>
        <w:t>更多相关图书推荐：https://www.jiaokey.com</w:t>
      </w:r>
    </w:p>
    <w:p>
      <w:r>
        <w:t>蒋卫祥，朱利华，闾枫编著 其他作品：https://www.jiaokey.com/tag/蒋卫祥，朱利华，闾枫编著.html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关键词搜索：https://www.jiaokey.com/tag/J2EE案例开发教程.html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