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书名：集散控制系统技术基础及应用</w:t>
      </w:r>
    </w:p>
    <w:p>
      <w:r>
        <w:t>作者：吴才章主编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集散控制系统技术基础及应用 评论地址：https://www.jiaokey.com/book/detail/12916518.html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