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毕业就当施工员  建筑工程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毕业就当施工员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本书出售、求购地址：https://www.jiaokey.com/book/detail/12916509.html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关键词搜索：https://www.jiaokey.com/tag/毕业就当施工员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