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庭院外围设计100例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庭院外围设计100例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本书出售、求购地址：https://www.jiaokey.com/book/detail/12916483.html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关键词搜索：https://www.jiaokey.com/tag/庭院外围设计100例.html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