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书名：机械零件CAD/CAM  Mastercam应用</w:t>
      </w:r>
    </w:p>
    <w:p>
      <w:r>
        <w:t>作者：吴会波，耿玉香主编；闫志波，刘培跃，刘战涛副主编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机械零件CAD/CAM  Mastercam应用 评论地址：https://www.jiaokey.com/book/detail/12916479.html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