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书名：20世纪中国思想转变的缩影  毛泽东文化思想的演变及其影响</w:t>
      </w:r>
    </w:p>
    <w:p>
      <w:r>
        <w:t>作者：杜艳华著</w:t>
      </w:r>
    </w:p>
    <w:p>
      <w:r>
        <w:t>出版社：长春：吉林大学出版社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20世纪中国思想转变的缩影  毛泽东文化思想的演变及其影响 评论地址：https://www.jiaokey.com/book/detail/12916466.html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