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律师如何思考  民商事案件思维与诉讼策略</w:t>
      </w:r>
    </w:p>
    <w:p>
      <w:r>
        <w:rPr>
          <w:rFonts w:ascii="宋体" w:hAnsi="宋体" w:eastAsia="宋体"/>
          <w:sz w:val="24"/>
        </w:rPr>
        <w:t>周吉川著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律师如何思考  民商事案件思维与诉讼策略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本书出售、求购地址：https://www.jiaokey.com/book/detail/12916460.html</w:t>
      </w:r>
    </w:p>
    <w:p>
      <w:r>
        <w:t>更多相关图书推荐：https://www.jiaokey.com</w:t>
      </w:r>
    </w:p>
    <w:p>
      <w:r>
        <w:t>周吉川著 其他作品：https://www.jiaokey.com/tag/周吉川著.html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关键词搜索：https://www.jiaokey.com/tag/律师如何思考  民商事案件思维与诉讼策略.html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