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书名：风格与潮派  创意美学3*4人谈</w:t>
      </w:r>
    </w:p>
    <w:p>
      <w:r>
        <w:t>作者：王大宙主编</w:t>
      </w:r>
    </w:p>
    <w:p>
      <w:r>
        <w:t>出版社：上海:上海人民美术出版社,2012.01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风格与潮派  创意美学3*4人谈 评论地址：https://www.jiaokey.com/book/detail/12916450.html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