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书名：人类文明读看点  100种学说</w:t>
      </w:r>
    </w:p>
    <w:p>
      <w:r>
        <w:t>作者：刘乐土编著</w:t>
      </w:r>
    </w:p>
    <w:p>
      <w:r>
        <w:t>出版社：北京:华夏出版社,2012.01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人类文明读看点  100种学说 评论地址：https://www.jiaokey.com/book/detail/12916447.html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