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现代文化名人自传丛书  郁达夫自传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现代文化名人自传丛书  郁达夫自传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本书出售、求购地址：https://www.jiaokey.com/book/detail/12916434.html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关键词搜索：https://www.jiaokey.com/tag/现代文化名人自传丛书  郁达夫自传.html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