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书名：男人健康话聊</w:t>
      </w:r>
    </w:p>
    <w:p>
      <w:r>
        <w:t>作者：曹开镛著</w:t>
      </w:r>
    </w:p>
    <w:p>
      <w:r>
        <w:t>出版社：哈尔滨:哈尔滨出版社,2012.03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男人健康话聊 评论地址：https://www.jiaokey.com/book/detail/12916361.html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