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  英语专业考研名校全真试题精解  英汉互译  2012</w:t>
      </w:r>
    </w:p>
    <w:p>
      <w:r>
        <w:rPr>
          <w:rFonts w:ascii="宋体" w:hAnsi="宋体" w:eastAsia="宋体"/>
          <w:sz w:val="24"/>
        </w:rPr>
        <w:t>郭栖庆编；马德高丛书主编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  英语专业考研名校全真试题精解  英汉互译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郭栖庆编；马德高丛书主编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本书出售、求购地址：https://www.jiaokey.com/book/detail/12916355.html</w:t>
      </w:r>
    </w:p>
    <w:p>
      <w:r>
        <w:t>更多相关图书推荐：https://www.jiaokey.com</w:t>
      </w:r>
    </w:p>
    <w:p>
      <w:r>
        <w:t>郭栖庆编；马德高丛书主编 其他作品：https://www.jiaokey.com/tag/郭栖庆编；马德高丛书主编.html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关键词搜索：https://www.jiaokey.com/tag/星火英语  英语专业考研名校全真试题精解  英汉互译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