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书名：天才与悲伤</w:t>
      </w:r>
    </w:p>
    <w:p>
      <w:r>
        <w:t>作者：田野著</w:t>
      </w:r>
    </w:p>
    <w:p>
      <w:r>
        <w:t>出版社：长春:时代文艺出版社,2012.04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天才与悲伤 评论地址：https://www.jiaokey.com/book/detail/12916337.html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