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小鹊鸭和它的三个世界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小鹊鸭和它的三个世界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本书出售、求购地址：https://www.jiaokey.com/book/detail/12916320.html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关键词搜索：https://www.jiaokey.com/tag/童话-作品集-苏联.html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