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数学  八年级  下  浙教版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数学  八年级  下  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本书出售、求购地址：https://www.jiaokey.com/book/detail/12916314.html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数学  八年级  下  浙教版.html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