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豆蔻镇的居民和强盗</w:t>
      </w:r>
    </w:p>
    <w:p>
      <w:r>
        <w:rPr>
          <w:rFonts w:ascii="宋体" w:hAnsi="宋体" w:eastAsia="宋体"/>
          <w:sz w:val="24"/>
        </w:rPr>
        <w:t>(挪)托尔边·埃格纳著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豆蔻镇的居民和强盗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(挪)托尔边·埃格纳著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本书出售、求购地址：https://www.jiaokey.com/book/detail/12916309.html</w:t>
      </w:r>
    </w:p>
    <w:p>
      <w:r>
        <w:t>更多相关图书推荐：https://www.jiaokey.com</w:t>
      </w:r>
    </w:p>
    <w:p>
      <w:r>
        <w:t>(挪)托尔边·埃格纳著 其他作品：https://www.jiaokey.com/tag/(挪)托尔边·埃格纳著.html</w:t>
      </w:r>
    </w:p>
    <w:p>
      <w:r>
        <w:t>北京:大众文艺出版社,2010.01 出版图书：https://www.jiaokey.com/tag/北京:大众文艺出版社,2010.01.html</w:t>
      </w:r>
    </w:p>
    <w:p>
      <w:r>
        <w:t>关键词搜索：https://www.jiaokey.com/tag/童话-挪威-现代.html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