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书名：大唐这二百九十年  3  谁家天下</w:t>
      </w:r>
    </w:p>
    <w:p>
      <w:r>
        <w:t>作者：吃青菜的蜗牛编</w:t>
      </w:r>
    </w:p>
    <w:p>
      <w:r>
        <w:t>出版社：北京：金城出版社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大唐这二百九十年  3  谁家天下 评论地址：https://www.jiaokey.com/book/detail/12916274.html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