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小学生一-二年级课堂作文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小学生一-二年级课堂作文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本书出售、求购地址：https://www.jiaokey.com/book/detail/12916249.html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