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黑森林来的毛毛头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黑森林来的毛毛头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本书出售、求购地址：https://www.jiaokey.com/book/detail/12916214.html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关键词搜索：https://www.jiaokey.com/tag/黑森林来的毛毛头.html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