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超凡脱俗的科幻故事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超凡脱俗的科幻故事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本书出售、求购地址：https://www.jiaokey.com/book/detail/12916200.html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关键词搜索：https://www.jiaokey.com/tag/超凡脱俗的科幻故事.html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