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世界的影像  文学理想启蒙读本  第2册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世界的影像  文学理想启蒙读本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本书出售、求购地址：https://www.jiaokey.com/book/detail/12916190.html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关键词搜索：https://www.jiaokey.com/tag/世界的影像  文学理想启蒙读本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