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婴儿宝贝睡前故事  咿咿卷  最新版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婴儿宝贝睡前故事  咿咿卷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本书出售、求购地址：https://www.jiaokey.com/book/detail/12916183.html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关键词搜索：https://www.jiaokey.com/tag/婴儿宝贝睡前故事  咿咿卷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