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婴儿大图大字故事  嘟嘟卷  最新版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婴儿大图大字故事  嘟嘟卷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本书出售、求购地址：https://www.jiaokey.com/book/detail/12916172.html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关键词搜索：https://www.jiaokey.com/tag/婴儿大图大字故事  嘟嘟卷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