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摩羯座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摩羯座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本书出售、求购地址：https://www.jiaokey.com/book/detail/12916159.html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关键词搜索：https://www.jiaokey.com/tag/作文星座  摩羯座.html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