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小学生一句话日记  彩色注音美绘版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小学生一句话日记  彩色注音美绘版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本书出售、求购地址：https://www.jiaokey.com/book/detail/12916112.html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