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小学生名校作文名师辅导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小学生名校作文名师辅导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本书出售、求购地址：https://www.jiaokey.com/book/detail/12916108.html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