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中学生古典诗词赏读金典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中学生古典诗词赏读金典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古典诗词-中国-中小学-教学参考资料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本书出售、求购地址：https://www.jiaokey.com/book/detail/12916086.html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关键词搜索：https://www.jiaokey.com/tag/古典诗词-中国-中小学-教学参考资料.html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