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起点教程字词句段篇与同步作文训练  一年级  下  人实版</w:t>
      </w:r>
    </w:p>
    <w:p>
      <w:r>
        <w:rPr>
          <w:rFonts w:ascii="宋体" w:hAnsi="宋体" w:eastAsia="宋体"/>
          <w:sz w:val="24"/>
        </w:rPr>
        <w:t>金曦主编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起点教程字词句段篇与同步作文训练  一年级  下  人实版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本书出售、求购地址：https://www.jiaokey.com/book/detail/12916083.html</w:t>
      </w:r>
    </w:p>
    <w:p>
      <w:r>
        <w:t>更多相关图书推荐：https://www.jiaokey.com</w:t>
      </w:r>
    </w:p>
    <w:p>
      <w:r>
        <w:t>金曦主编 其他作品：https://www.jiaokey.com/tag/金曦主编.html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关键词搜索：https://www.jiaokey.com/tag/起点教程字词句段篇与同步作文训练  一年级  下  人实版.html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