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你的英语错了吗？  正确使用英语A—Z  高中版</w:t>
      </w:r>
    </w:p>
    <w:p>
      <w:r>
        <w:rPr>
          <w:rFonts w:ascii="宋体" w:hAnsi="宋体" w:eastAsia="宋体"/>
          <w:sz w:val="24"/>
        </w:rPr>
        <w:t>（美）勒贝夫，景黎明，白洁著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你的英语错了吗？  正确使用英语A—Z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（美）勒贝夫，景黎明，白洁著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本书出售、求购地址：https://www.jiaokey.com/book/detail/12916077.html</w:t>
      </w:r>
    </w:p>
    <w:p>
      <w:r>
        <w:t>更多相关图书推荐：https://www.jiaokey.com</w:t>
      </w:r>
    </w:p>
    <w:p>
      <w:r>
        <w:t>（美）勒贝夫，景黎明，白洁著 其他作品：https://www.jiaokey.com/tag/（美）勒贝夫，景黎明，白洁著.html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关键词搜索：https://www.jiaokey.com/tag/你的英语错了吗？  正确使用英语A—Z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