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书名：我最想要的编织书  2</w:t>
      </w:r>
    </w:p>
    <w:p>
      <w:r>
        <w:t>作者：王晶辉主编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我最想要的编织书  2 评论地址：https://www.jiaokey.com/book/detail/12916045.html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