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1  武松打虎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1  武松打虎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本书出售、求购地址：https://www.jiaokey.com/book/detail/12916030.html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关键词搜索：https://www.jiaokey.com/tag/水浒传  1  武松打虎.html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