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品鉴20年最美满分作文  高考卷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品鉴20年最美满分作文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本书出售、求购地址：https://www.jiaokey.com/book/detail/12916021.html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关键词搜索：https://www.jiaokey.com/tag/品鉴20年最美满分作文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