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第5卷  白话的中国  二十世纪人文读本  第1册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第5卷  白话的中国  二十世纪人文读本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本书出售、求购地址：https://www.jiaokey.com/book/detail/12916019.html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关键词搜索：https://www.jiaokey.com/tag/青春读书课  第5卷  白话的中国  二十世纪人文读本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