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泪流不止  下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泪流不止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本书出售、求购地址：https://www.jiaokey.com/book/detail/12916002.html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关键词搜索：https://www.jiaokey.com/tag/泪流不止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