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书名：优等生最着迷的100个思维游戏</w:t>
      </w:r>
    </w:p>
    <w:p>
      <w:r>
        <w:t>作者：张祥斌编著</w:t>
      </w:r>
    </w:p>
    <w:p>
      <w:r>
        <w:t>出版社：青岛：青岛出版社</w:t>
      </w:r>
    </w:p>
    <w:p>
      <w:r>
        <w:t>出版日期：2012.02</w:t>
      </w:r>
    </w:p>
    <w:p>
      <w:r>
        <w:t>总页数：272</w:t>
      </w:r>
    </w:p>
    <w:p>
      <w:r>
        <w:t>更多请访问教客网: www.jiaokey.com</w:t>
      </w:r>
    </w:p>
    <w:p>
      <w:r>
        <w:t>优等生最着迷的100个思维游戏 评论地址：https://www.jiaokey.com/book/detail/12915997.html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