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走向IMO  数学奥林匹克试题集锦  2008</w:t>
      </w:r>
    </w:p>
    <w:p>
      <w:r>
        <w:rPr>
          <w:rFonts w:ascii="宋体" w:hAnsi="宋体" w:eastAsia="宋体"/>
          <w:sz w:val="24"/>
        </w:rPr>
        <w:t>2008年IMO中国国家集训队教练组编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走向IMO  数学奥林匹克试题集锦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2008年IMO中国国家集训队教练组编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本书出售、求购地址：https://www.jiaokey.com/book/detail/12915981.html</w:t>
      </w:r>
    </w:p>
    <w:p>
      <w:r>
        <w:t>更多相关图书推荐：https://www.jiaokey.com</w:t>
      </w:r>
    </w:p>
    <w:p>
      <w:r>
        <w:t>2008年IMO中国国家集训队教练组编 其他作品：https://www.jiaokey.com/tag/2008年IMO中国国家集训队教练组编.html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关键词搜索：https://www.jiaokey.com/tag/走向IMO  数学奥林匹克试题集锦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