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金典100  高考英语短文改错与书面表达100篇大突破</w:t>
      </w:r>
    </w:p>
    <w:p>
      <w:r>
        <w:rPr>
          <w:rFonts w:ascii="宋体" w:hAnsi="宋体" w:eastAsia="宋体"/>
          <w:sz w:val="24"/>
        </w:rPr>
        <w:t>孙金冠宇主编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金典100  高考英语短文改错与书面表达100篇大突破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孙金冠宇主编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本书出售、求购地址：https://www.jiaokey.com/book/detail/12915959.html</w:t>
      </w:r>
    </w:p>
    <w:p>
      <w:r>
        <w:t>更多相关图书推荐：https://www.jiaokey.com</w:t>
      </w:r>
    </w:p>
    <w:p>
      <w:r>
        <w:t>孙金冠宇主编 其他作品：https://www.jiaokey.com/tag/孙金冠宇主编.html</w:t>
      </w:r>
    </w:p>
    <w:p>
      <w:r>
        <w:t>太原：山西教育出版社 出版图书：https://www.jiaokey.com/tag/太原：山西教育出版社.html</w:t>
      </w:r>
    </w:p>
    <w:p>
      <w:r>
        <w:t>关键词搜索：https://www.jiaokey.com/tag/金典100  高考英语短文改错与书面表达100篇大突破.html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