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蓝朵的二十一变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蓝朵的二十一变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本书出售、求购地址：https://www.jiaokey.com/book/detail/12915954.html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关键词搜索：https://www.jiaokey.com/tag/蓝朵的二十一变.html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