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中考版  语文  考前快速提分80讲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中考版  语文  考前快速提分80讲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本书出售、求购地址：https://www.jiaokey.com/book/detail/12915953.html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中考版  语文  考前快速提分80讲.html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