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  轻松作文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  轻松作文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本书出售、求购地址：https://www.jiaokey.com/book/detail/12915941.html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关键词搜索：https://www.jiaokey.com/tag/高考英语  轻松作文.html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