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易错题  四年级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易错题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本书出售、求购地址：https://www.jiaokey.com/book/detail/12915930.html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易错题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