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小学生写作潜能大开发  二年级  注音版  彩图珍藏版</w:t>
      </w:r>
    </w:p>
    <w:p>
      <w:r>
        <w:rPr>
          <w:rFonts w:ascii="宋体" w:hAnsi="宋体" w:eastAsia="宋体"/>
          <w:sz w:val="24"/>
        </w:rPr>
        <w:t>严敬群主编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小学生写作潜能大开发  二年级  注音版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本书出售、求购地址：https://www.jiaokey.com/book/detail/12915928.html</w:t>
      </w:r>
    </w:p>
    <w:p>
      <w:r>
        <w:t>更多相关图书推荐：https://www.jiaokey.com</w:t>
      </w:r>
    </w:p>
    <w:p>
      <w:r>
        <w:t>严敬群主编 其他作品：https://www.jiaokey.com/tag/严敬群主编.html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