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  语法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  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本书出售、求购地址：https://www.jiaokey.com/book/detail/12915913.html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关键词搜索：https://www.jiaokey.com/tag/高考英语  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